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DE6B1" w14:textId="7ED5E601" w:rsidR="002F0A1A" w:rsidRPr="00014D2B" w:rsidRDefault="00014D2B" w:rsidP="007047C1">
      <w:pPr>
        <w:pStyle w:val="Heading1"/>
        <w:pBdr>
          <w:top w:val="double" w:sz="4" w:space="1" w:color="C0504D" w:themeColor="accent2"/>
          <w:right w:val="double" w:sz="4" w:space="4" w:color="C0504D" w:themeColor="accent2"/>
        </w:pBd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270D7DED" wp14:editId="7325625D">
            <wp:extent cx="2895600" cy="2895600"/>
            <wp:effectExtent l="0" t="0" r="0" b="0"/>
            <wp:docPr id="1674626620" name="Picture 2" descr="A logo for a coaching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626620" name="Picture 2" descr="A logo for a coaching company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93004" w14:textId="1F0413FF" w:rsidR="007047C1" w:rsidRDefault="007047C1">
      <w:pPr>
        <w:pStyle w:val="Heading2"/>
        <w:rPr>
          <w:rFonts w:ascii="Times New Roman" w:hAnsi="Times New Roman" w:cs="Times New Roman"/>
        </w:rPr>
      </w:pPr>
      <w:r w:rsidRPr="007047C1">
        <w:rPr>
          <w:rFonts w:ascii="Times New Roman" w:hAnsi="Times New Roman" w:cs="Times New Roman"/>
          <w:color w:val="984806" w:themeColor="accent6" w:themeShade="80"/>
          <w:sz w:val="56"/>
          <w:szCs w:val="56"/>
        </w:rPr>
        <w:t>Coaching Feedback Form</w:t>
      </w:r>
      <w:r w:rsidRPr="007047C1">
        <w:rPr>
          <w:color w:val="984806" w:themeColor="accent6" w:themeShade="80"/>
          <w:sz w:val="56"/>
          <w:szCs w:val="56"/>
        </w:rPr>
        <w:t xml:space="preserve">    </w:t>
      </w:r>
    </w:p>
    <w:p w14:paraId="6B87BF4F" w14:textId="5949A699" w:rsidR="002F0A1A" w:rsidRPr="007047C1" w:rsidRDefault="00000000" w:rsidP="007047C1">
      <w:pPr>
        <w:rPr>
          <w:b/>
          <w:bCs/>
        </w:rPr>
      </w:pPr>
      <w:r w:rsidRPr="007047C1">
        <w:rPr>
          <w:b/>
          <w:bCs/>
        </w:rPr>
        <w:t>Client Information (Optional)</w:t>
      </w:r>
    </w:p>
    <w:p w14:paraId="51C31D94" w14:textId="47814CD9" w:rsidR="002F0A1A" w:rsidRPr="00312E42" w:rsidRDefault="00000000">
      <w:pPr>
        <w:rPr>
          <w:rFonts w:ascii="Times New Roman" w:hAnsi="Times New Roman" w:cs="Times New Roman"/>
        </w:rPr>
      </w:pPr>
      <w:r w:rsidRPr="00312E42">
        <w:rPr>
          <w:rFonts w:ascii="Times New Roman" w:hAnsi="Times New Roman" w:cs="Times New Roman"/>
        </w:rPr>
        <w:t>Name (optional):</w:t>
      </w:r>
      <w:sdt>
        <w:sdtPr>
          <w:rPr>
            <w:rFonts w:ascii="Times New Roman" w:hAnsi="Times New Roman" w:cs="Times New Roman"/>
          </w:rPr>
          <w:id w:val="1516507482"/>
          <w:placeholder>
            <w:docPart w:val="DefaultPlaceholder_-1854013440"/>
          </w:placeholder>
          <w:showingPlcHdr/>
        </w:sdtPr>
        <w:sdtContent>
          <w:r w:rsidR="00014D2B" w:rsidRPr="00312E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312E42">
        <w:rPr>
          <w:rFonts w:ascii="Times New Roman" w:hAnsi="Times New Roman" w:cs="Times New Roman"/>
        </w:rPr>
        <w:t xml:space="preserve"> </w:t>
      </w:r>
    </w:p>
    <w:p w14:paraId="4552958D" w14:textId="7D7B0BFB" w:rsidR="002F0A1A" w:rsidRPr="00312E42" w:rsidRDefault="00000000">
      <w:pPr>
        <w:rPr>
          <w:rFonts w:ascii="Times New Roman" w:hAnsi="Times New Roman" w:cs="Times New Roman"/>
        </w:rPr>
      </w:pPr>
      <w:r w:rsidRPr="00312E42">
        <w:rPr>
          <w:rFonts w:ascii="Times New Roman" w:hAnsi="Times New Roman" w:cs="Times New Roman"/>
        </w:rPr>
        <w:t>Email (optional</w:t>
      </w:r>
      <w:r w:rsidR="00014D2B" w:rsidRPr="00312E42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1612325899"/>
          <w:placeholder>
            <w:docPart w:val="DefaultPlaceholder_-1854013440"/>
          </w:placeholder>
          <w:showingPlcHdr/>
        </w:sdtPr>
        <w:sdtContent>
          <w:r w:rsidR="00014D2B" w:rsidRPr="00312E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0C401373" w14:textId="4AF2DB44" w:rsidR="002F0A1A" w:rsidRPr="00312E42" w:rsidRDefault="00000000">
      <w:pPr>
        <w:rPr>
          <w:rFonts w:ascii="Times New Roman" w:hAnsi="Times New Roman" w:cs="Times New Roman"/>
        </w:rPr>
      </w:pPr>
      <w:r w:rsidRPr="00312E42">
        <w:rPr>
          <w:rFonts w:ascii="Times New Roman" w:hAnsi="Times New Roman" w:cs="Times New Roman"/>
        </w:rPr>
        <w:t>Program or Service Received (optional):</w:t>
      </w:r>
      <w:sdt>
        <w:sdtPr>
          <w:rPr>
            <w:rFonts w:ascii="Times New Roman" w:hAnsi="Times New Roman" w:cs="Times New Roman"/>
          </w:rPr>
          <w:id w:val="1447269279"/>
          <w:placeholder>
            <w:docPart w:val="DefaultPlaceholder_-1854013440"/>
          </w:placeholder>
          <w:showingPlcHdr/>
        </w:sdtPr>
        <w:sdtContent>
          <w:r w:rsidR="00014D2B" w:rsidRPr="00312E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1136D25C" w14:textId="5A1B634A" w:rsidR="002F0A1A" w:rsidRPr="00312E42" w:rsidRDefault="00000000">
      <w:pPr>
        <w:rPr>
          <w:rFonts w:ascii="Times New Roman" w:hAnsi="Times New Roman" w:cs="Times New Roman"/>
        </w:rPr>
      </w:pPr>
      <w:r w:rsidRPr="00312E42">
        <w:rPr>
          <w:rFonts w:ascii="Times New Roman" w:hAnsi="Times New Roman" w:cs="Times New Roman"/>
        </w:rPr>
        <w:t>Dates of Coaching (optional):</w:t>
      </w:r>
      <w:sdt>
        <w:sdtPr>
          <w:rPr>
            <w:rFonts w:ascii="Times New Roman" w:hAnsi="Times New Roman" w:cs="Times New Roman"/>
          </w:rPr>
          <w:id w:val="-935215714"/>
          <w:placeholder>
            <w:docPart w:val="DefaultPlaceholder_-1854013440"/>
          </w:placeholder>
          <w:showingPlcHdr/>
        </w:sdtPr>
        <w:sdtContent>
          <w:r w:rsidR="00014D2B" w:rsidRPr="00312E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F30D402" w14:textId="77777777" w:rsidR="002F0A1A" w:rsidRPr="007047C1" w:rsidRDefault="00000000" w:rsidP="007047C1">
      <w:pPr>
        <w:rPr>
          <w:b/>
          <w:bCs/>
        </w:rPr>
      </w:pPr>
      <w:r w:rsidRPr="007047C1">
        <w:rPr>
          <w:b/>
          <w:bCs/>
        </w:rPr>
        <w:t>Feedback Questions</w:t>
      </w:r>
    </w:p>
    <w:p w14:paraId="0F424099" w14:textId="77777777" w:rsidR="002F0A1A" w:rsidRPr="00312E42" w:rsidRDefault="00000000">
      <w:pPr>
        <w:rPr>
          <w:rFonts w:ascii="Times New Roman" w:hAnsi="Times New Roman" w:cs="Times New Roman"/>
        </w:rPr>
      </w:pPr>
      <w:r w:rsidRPr="00312E42">
        <w:rPr>
          <w:rFonts w:ascii="Times New Roman" w:hAnsi="Times New Roman" w:cs="Times New Roman"/>
        </w:rPr>
        <w:t>1. What was your main reason for seeking coaching?</w:t>
      </w:r>
    </w:p>
    <w:p w14:paraId="7BB4E866" w14:textId="16BDB6B1" w:rsidR="002F0A1A" w:rsidRPr="00312E42" w:rsidRDefault="00014D2B">
      <w:pPr>
        <w:rPr>
          <w:rFonts w:ascii="Times New Roman" w:hAnsi="Times New Roman" w:cs="Times New Roman"/>
        </w:rPr>
      </w:pPr>
      <w:r w:rsidRPr="00312E42">
        <w:rPr>
          <w:rFonts w:ascii="Times New Roman" w:hAnsi="Times New Roman" w:cs="Times New Roman"/>
        </w:rPr>
        <w:br/>
      </w:r>
    </w:p>
    <w:p w14:paraId="66448172" w14:textId="77777777" w:rsidR="002F0A1A" w:rsidRPr="00312E42" w:rsidRDefault="00000000">
      <w:pPr>
        <w:rPr>
          <w:rFonts w:ascii="Times New Roman" w:hAnsi="Times New Roman" w:cs="Times New Roman"/>
        </w:rPr>
      </w:pPr>
      <w:r w:rsidRPr="00312E42">
        <w:rPr>
          <w:rFonts w:ascii="Times New Roman" w:hAnsi="Times New Roman" w:cs="Times New Roman"/>
        </w:rPr>
        <w:t>2. How would you describe your experience working together?</w:t>
      </w:r>
    </w:p>
    <w:p w14:paraId="6D26DDEF" w14:textId="5F47FDC8" w:rsidR="002F0A1A" w:rsidRPr="00312E42" w:rsidRDefault="0000000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50020717"/>
          <w:placeholder>
            <w:docPart w:val="DefaultPlaceholder_-1854013440"/>
          </w:placeholder>
          <w:showingPlcHdr/>
        </w:sdtPr>
        <w:sdtContent>
          <w:r w:rsidR="00014D2B" w:rsidRPr="00312E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="00014D2B" w:rsidRPr="00312E42">
        <w:rPr>
          <w:rFonts w:ascii="Times New Roman" w:hAnsi="Times New Roman" w:cs="Times New Roman"/>
        </w:rPr>
        <w:br/>
      </w:r>
    </w:p>
    <w:p w14:paraId="071D0CC5" w14:textId="77777777" w:rsidR="002F0A1A" w:rsidRPr="00312E42" w:rsidRDefault="00000000">
      <w:pPr>
        <w:rPr>
          <w:rFonts w:ascii="Times New Roman" w:hAnsi="Times New Roman" w:cs="Times New Roman"/>
        </w:rPr>
      </w:pPr>
      <w:r w:rsidRPr="00312E42">
        <w:rPr>
          <w:rFonts w:ascii="Times New Roman" w:hAnsi="Times New Roman" w:cs="Times New Roman"/>
        </w:rPr>
        <w:t>3. What specific improvements, insights, or results have you noticed since beginning coaching?</w:t>
      </w:r>
    </w:p>
    <w:p w14:paraId="007F8742" w14:textId="5F7659F1" w:rsidR="002F0A1A" w:rsidRPr="00312E42" w:rsidRDefault="0000000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81091928"/>
          <w:placeholder>
            <w:docPart w:val="DefaultPlaceholder_-1854013440"/>
          </w:placeholder>
          <w:showingPlcHdr/>
        </w:sdtPr>
        <w:sdtContent>
          <w:r w:rsidR="00014D2B" w:rsidRPr="00312E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="00014D2B" w:rsidRPr="00312E42">
        <w:rPr>
          <w:rFonts w:ascii="Times New Roman" w:hAnsi="Times New Roman" w:cs="Times New Roman"/>
        </w:rPr>
        <w:br/>
      </w:r>
    </w:p>
    <w:p w14:paraId="3774B077" w14:textId="77777777" w:rsidR="002F0A1A" w:rsidRPr="00312E42" w:rsidRDefault="00000000">
      <w:pPr>
        <w:rPr>
          <w:rFonts w:ascii="Times New Roman" w:hAnsi="Times New Roman" w:cs="Times New Roman"/>
        </w:rPr>
      </w:pPr>
      <w:r w:rsidRPr="00312E42">
        <w:rPr>
          <w:rFonts w:ascii="Times New Roman" w:hAnsi="Times New Roman" w:cs="Times New Roman"/>
        </w:rPr>
        <w:lastRenderedPageBreak/>
        <w:t>4. What did you find most valuable about the process?</w:t>
      </w:r>
    </w:p>
    <w:sdt>
      <w:sdtPr>
        <w:rPr>
          <w:rFonts w:ascii="Times New Roman" w:hAnsi="Times New Roman" w:cs="Times New Roman"/>
        </w:rPr>
        <w:id w:val="1902714237"/>
        <w:placeholder>
          <w:docPart w:val="DefaultPlaceholder_-1854013440"/>
        </w:placeholder>
        <w:showingPlcHdr/>
      </w:sdtPr>
      <w:sdtContent>
        <w:p w14:paraId="44B22C2A" w14:textId="4165594A" w:rsidR="00014D2B" w:rsidRPr="00312E42" w:rsidRDefault="00014D2B">
          <w:pPr>
            <w:rPr>
              <w:rFonts w:ascii="Times New Roman" w:hAnsi="Times New Roman" w:cs="Times New Roman"/>
            </w:rPr>
          </w:pPr>
          <w:r w:rsidRPr="00312E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4A7169FF" w14:textId="5A9DC27B" w:rsidR="002F0A1A" w:rsidRPr="00312E42" w:rsidRDefault="00000000">
      <w:pPr>
        <w:rPr>
          <w:rFonts w:ascii="Times New Roman" w:hAnsi="Times New Roman" w:cs="Times New Roman"/>
        </w:rPr>
      </w:pPr>
      <w:r w:rsidRPr="00312E42">
        <w:rPr>
          <w:rFonts w:ascii="Times New Roman" w:hAnsi="Times New Roman" w:cs="Times New Roman"/>
        </w:rPr>
        <w:br/>
      </w:r>
    </w:p>
    <w:p w14:paraId="7BFC36AC" w14:textId="77777777" w:rsidR="002F0A1A" w:rsidRPr="007047C1" w:rsidRDefault="00000000" w:rsidP="007047C1">
      <w:pPr>
        <w:rPr>
          <w:b/>
          <w:bCs/>
        </w:rPr>
      </w:pPr>
      <w:r w:rsidRPr="007047C1">
        <w:rPr>
          <w:b/>
          <w:bCs/>
        </w:rPr>
        <w:t>Testimonial (Optional)</w:t>
      </w:r>
    </w:p>
    <w:p w14:paraId="15CA6FEE" w14:textId="77777777" w:rsidR="002F0A1A" w:rsidRPr="00312E42" w:rsidRDefault="00000000">
      <w:pPr>
        <w:rPr>
          <w:rFonts w:ascii="Times New Roman" w:hAnsi="Times New Roman" w:cs="Times New Roman"/>
        </w:rPr>
      </w:pPr>
      <w:r w:rsidRPr="00312E42">
        <w:rPr>
          <w:rFonts w:ascii="Times New Roman" w:hAnsi="Times New Roman" w:cs="Times New Roman"/>
        </w:rPr>
        <w:t>Please share a testimonial about your experience that I may use to help others understand the value of coaching.</w:t>
      </w:r>
    </w:p>
    <w:sdt>
      <w:sdtPr>
        <w:rPr>
          <w:rFonts w:ascii="Times New Roman" w:hAnsi="Times New Roman" w:cs="Times New Roman"/>
        </w:rPr>
        <w:id w:val="-1876311322"/>
        <w:placeholder>
          <w:docPart w:val="DefaultPlaceholder_-1854013440"/>
        </w:placeholder>
        <w:showingPlcHdr/>
      </w:sdtPr>
      <w:sdtContent>
        <w:p w14:paraId="37B12338" w14:textId="2C56B3D7" w:rsidR="00014D2B" w:rsidRPr="00312E42" w:rsidRDefault="00014D2B">
          <w:pPr>
            <w:rPr>
              <w:rFonts w:ascii="Times New Roman" w:hAnsi="Times New Roman" w:cs="Times New Roman"/>
            </w:rPr>
          </w:pPr>
          <w:r w:rsidRPr="00312E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1234B24A" w14:textId="77777777" w:rsidR="002F0A1A" w:rsidRPr="00312E42" w:rsidRDefault="00000000">
      <w:pPr>
        <w:rPr>
          <w:rFonts w:ascii="Times New Roman" w:hAnsi="Times New Roman" w:cs="Times New Roman"/>
        </w:rPr>
      </w:pPr>
      <w:r w:rsidRPr="00312E42">
        <w:rPr>
          <w:rFonts w:ascii="Times New Roman" w:hAnsi="Times New Roman" w:cs="Times New Roman"/>
        </w:rPr>
        <w:br/>
      </w:r>
    </w:p>
    <w:p w14:paraId="6BB6F3D7" w14:textId="77777777" w:rsidR="00312E42" w:rsidRDefault="00312E42">
      <w:pPr>
        <w:pStyle w:val="Heading2"/>
        <w:rPr>
          <w:rFonts w:ascii="Times New Roman" w:hAnsi="Times New Roman" w:cs="Times New Roman"/>
        </w:rPr>
      </w:pPr>
    </w:p>
    <w:p w14:paraId="213DF2E5" w14:textId="77777777" w:rsidR="00312E42" w:rsidRDefault="00312E42">
      <w:pPr>
        <w:pStyle w:val="Heading2"/>
        <w:rPr>
          <w:rFonts w:ascii="Times New Roman" w:hAnsi="Times New Roman" w:cs="Times New Roman"/>
        </w:rPr>
      </w:pPr>
    </w:p>
    <w:p w14:paraId="5BDA685E" w14:textId="77777777" w:rsidR="00312E42" w:rsidRDefault="00312E42">
      <w:pPr>
        <w:pStyle w:val="Heading2"/>
        <w:rPr>
          <w:rFonts w:ascii="Times New Roman" w:hAnsi="Times New Roman" w:cs="Times New Roman"/>
        </w:rPr>
      </w:pPr>
    </w:p>
    <w:p w14:paraId="680F9E36" w14:textId="77777777" w:rsidR="00312E42" w:rsidRDefault="00312E42">
      <w:pPr>
        <w:pStyle w:val="Heading2"/>
        <w:rPr>
          <w:rFonts w:ascii="Times New Roman" w:hAnsi="Times New Roman" w:cs="Times New Roman"/>
        </w:rPr>
      </w:pPr>
    </w:p>
    <w:p w14:paraId="0AA87689" w14:textId="64E2B391" w:rsidR="002F0A1A" w:rsidRPr="007047C1" w:rsidRDefault="00000000" w:rsidP="007047C1">
      <w:pPr>
        <w:rPr>
          <w:b/>
          <w:bCs/>
        </w:rPr>
      </w:pPr>
      <w:r w:rsidRPr="007047C1">
        <w:rPr>
          <w:b/>
          <w:bCs/>
        </w:rPr>
        <w:t>Permission to Use Your Testimonial</w:t>
      </w:r>
    </w:p>
    <w:p w14:paraId="7BD81B57" w14:textId="2C70AC48" w:rsidR="002F0A1A" w:rsidRPr="00312E42" w:rsidRDefault="0000000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603029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2B" w:rsidRPr="00312E42">
            <w:rPr>
              <w:rFonts w:ascii="Segoe UI Symbol" w:eastAsia="MS Gothic" w:hAnsi="Segoe UI Symbol" w:cs="Segoe UI Symbol"/>
            </w:rPr>
            <w:t>☐</w:t>
          </w:r>
        </w:sdtContent>
      </w:sdt>
      <w:r w:rsidR="00014D2B" w:rsidRPr="00312E42">
        <w:rPr>
          <w:rFonts w:ascii="Times New Roman" w:hAnsi="Times New Roman" w:cs="Times New Roman"/>
        </w:rPr>
        <w:t xml:space="preserve"> You may use my testimonial with my full name</w:t>
      </w:r>
    </w:p>
    <w:p w14:paraId="2C9DD3F0" w14:textId="7EA6E55F" w:rsidR="002F0A1A" w:rsidRPr="00312E42" w:rsidRDefault="0000000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7923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2B" w:rsidRPr="00312E42">
            <w:rPr>
              <w:rFonts w:ascii="Segoe UI Symbol" w:eastAsia="MS Gothic" w:hAnsi="Segoe UI Symbol" w:cs="Segoe UI Symbol"/>
            </w:rPr>
            <w:t>☐</w:t>
          </w:r>
        </w:sdtContent>
      </w:sdt>
      <w:r w:rsidR="00014D2B" w:rsidRPr="00312E42">
        <w:rPr>
          <w:rFonts w:ascii="Times New Roman" w:hAnsi="Times New Roman" w:cs="Times New Roman"/>
        </w:rPr>
        <w:t xml:space="preserve"> You may use my testimonial with first name and initial only</w:t>
      </w:r>
    </w:p>
    <w:p w14:paraId="3DD8776D" w14:textId="65C4FB07" w:rsidR="002F0A1A" w:rsidRPr="00312E42" w:rsidRDefault="0000000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1522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2B" w:rsidRPr="00312E42">
            <w:rPr>
              <w:rFonts w:ascii="Segoe UI Symbol" w:eastAsia="MS Gothic" w:hAnsi="Segoe UI Symbol" w:cs="Segoe UI Symbol"/>
            </w:rPr>
            <w:t>☐</w:t>
          </w:r>
        </w:sdtContent>
      </w:sdt>
      <w:r w:rsidR="00014D2B" w:rsidRPr="00312E42">
        <w:rPr>
          <w:rFonts w:ascii="Times New Roman" w:hAnsi="Times New Roman" w:cs="Times New Roman"/>
        </w:rPr>
        <w:t xml:space="preserve"> You may use my testimonial anonymously</w:t>
      </w:r>
    </w:p>
    <w:p w14:paraId="346A7740" w14:textId="7627E985" w:rsidR="002F0A1A" w:rsidRPr="00312E42" w:rsidRDefault="0000000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36016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2B" w:rsidRPr="00312E42">
            <w:rPr>
              <w:rFonts w:ascii="Segoe UI Symbol" w:eastAsia="MS Gothic" w:hAnsi="Segoe UI Symbol" w:cs="Segoe UI Symbol"/>
            </w:rPr>
            <w:t>☐</w:t>
          </w:r>
        </w:sdtContent>
      </w:sdt>
      <w:r w:rsidR="00014D2B" w:rsidRPr="00312E42">
        <w:rPr>
          <w:rFonts w:ascii="Times New Roman" w:hAnsi="Times New Roman" w:cs="Times New Roman"/>
        </w:rPr>
        <w:t xml:space="preserve"> Please do not use my testimonial publicly</w:t>
      </w:r>
    </w:p>
    <w:p w14:paraId="736DA63E" w14:textId="74453363" w:rsidR="002F0A1A" w:rsidRPr="00312E42" w:rsidRDefault="00000000">
      <w:pPr>
        <w:rPr>
          <w:rFonts w:ascii="Times New Roman" w:hAnsi="Times New Roman" w:cs="Times New Roman"/>
        </w:rPr>
      </w:pPr>
      <w:r w:rsidRPr="00312E42">
        <w:rPr>
          <w:rFonts w:ascii="Times New Roman" w:hAnsi="Times New Roman" w:cs="Times New Roman"/>
        </w:rPr>
        <w:br/>
        <w:t xml:space="preserve">Signature (optional): </w:t>
      </w:r>
      <w:sdt>
        <w:sdtPr>
          <w:rPr>
            <w:rFonts w:ascii="Times New Roman" w:hAnsi="Times New Roman" w:cs="Times New Roman"/>
          </w:rPr>
          <w:id w:val="-1832826937"/>
          <w:placeholder>
            <w:docPart w:val="DefaultPlaceholder_-1854013440"/>
          </w:placeholder>
          <w:showingPlcHdr/>
        </w:sdtPr>
        <w:sdtContent>
          <w:r w:rsidR="00014D2B" w:rsidRPr="00312E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508F8A1D" w14:textId="01B25641" w:rsidR="002F0A1A" w:rsidRPr="00312E42" w:rsidRDefault="00000000">
      <w:pPr>
        <w:rPr>
          <w:rFonts w:ascii="Times New Roman" w:hAnsi="Times New Roman" w:cs="Times New Roman"/>
        </w:rPr>
      </w:pPr>
      <w:r w:rsidRPr="00312E42">
        <w:rPr>
          <w:rFonts w:ascii="Times New Roman" w:hAnsi="Times New Roman" w:cs="Times New Roman"/>
        </w:rPr>
        <w:t xml:space="preserve">Date: </w:t>
      </w:r>
      <w:sdt>
        <w:sdtPr>
          <w:rPr>
            <w:rFonts w:ascii="Times New Roman" w:hAnsi="Times New Roman" w:cs="Times New Roman"/>
          </w:rPr>
          <w:id w:val="-1273396166"/>
          <w:placeholder>
            <w:docPart w:val="DefaultPlaceholder_-1854013440"/>
          </w:placeholder>
          <w:showingPlcHdr/>
        </w:sdtPr>
        <w:sdtContent>
          <w:r w:rsidR="00014D2B" w:rsidRPr="00312E4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sectPr w:rsidR="002F0A1A" w:rsidRPr="00312E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3775254">
    <w:abstractNumId w:val="8"/>
  </w:num>
  <w:num w:numId="2" w16cid:durableId="705254418">
    <w:abstractNumId w:val="6"/>
  </w:num>
  <w:num w:numId="3" w16cid:durableId="659773254">
    <w:abstractNumId w:val="5"/>
  </w:num>
  <w:num w:numId="4" w16cid:durableId="1146892287">
    <w:abstractNumId w:val="4"/>
  </w:num>
  <w:num w:numId="5" w16cid:durableId="1977908217">
    <w:abstractNumId w:val="7"/>
  </w:num>
  <w:num w:numId="6" w16cid:durableId="969553360">
    <w:abstractNumId w:val="3"/>
  </w:num>
  <w:num w:numId="7" w16cid:durableId="1178734176">
    <w:abstractNumId w:val="2"/>
  </w:num>
  <w:num w:numId="8" w16cid:durableId="1598714262">
    <w:abstractNumId w:val="1"/>
  </w:num>
  <w:num w:numId="9" w16cid:durableId="76449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D2B"/>
    <w:rsid w:val="00034616"/>
    <w:rsid w:val="0006063C"/>
    <w:rsid w:val="0015074B"/>
    <w:rsid w:val="001A0A34"/>
    <w:rsid w:val="0029639D"/>
    <w:rsid w:val="002F0A1A"/>
    <w:rsid w:val="00312E42"/>
    <w:rsid w:val="00326F90"/>
    <w:rsid w:val="007047C1"/>
    <w:rsid w:val="008C615F"/>
    <w:rsid w:val="009070BD"/>
    <w:rsid w:val="00AA1D8D"/>
    <w:rsid w:val="00B47730"/>
    <w:rsid w:val="00CB0664"/>
    <w:rsid w:val="00FC693F"/>
    <w:rsid w:val="00FE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BEC799"/>
  <w14:defaultImageDpi w14:val="300"/>
  <w15:docId w15:val="{92F30757-5270-4317-878F-3FD2DA25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014D2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29A02-3EF6-4D22-98CC-EB86FCDE3017}"/>
      </w:docPartPr>
      <w:docPartBody>
        <w:p w:rsidR="00893329" w:rsidRDefault="00B100CF">
          <w:r w:rsidRPr="00F05B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CF"/>
    <w:rsid w:val="001A0A34"/>
    <w:rsid w:val="00893329"/>
    <w:rsid w:val="008D2A02"/>
    <w:rsid w:val="009070BD"/>
    <w:rsid w:val="00B100CF"/>
    <w:rsid w:val="00F7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00C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Anthi Kasioulis</cp:lastModifiedBy>
  <cp:revision>2</cp:revision>
  <dcterms:created xsi:type="dcterms:W3CDTF">2025-10-17T00:27:00Z</dcterms:created>
  <dcterms:modified xsi:type="dcterms:W3CDTF">2025-10-17T00:27:00Z</dcterms:modified>
  <cp:category/>
</cp:coreProperties>
</file>